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 июля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директора ООО «СТРОЙПРОМСНАБ» Соколова Артема Владимировича, </w:t>
      </w:r>
      <w:r>
        <w:rPr>
          <w:rStyle w:val="cat-ExternalSystem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руководителя: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ул. Береговая, д. 3/1, </w:t>
      </w:r>
      <w:r>
        <w:rPr>
          <w:rStyle w:val="cat-PassportDatagrp-24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1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Соколов А.В.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«СТРОЙПРОМСНАБ»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Береговая, д. 3/1,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законодательством о налогах и сборах срок, а именно: не позднее 24.00 часов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25.07.2023 </w:t>
      </w:r>
      <w:r>
        <w:rPr>
          <w:rFonts w:ascii="Times New Roman" w:eastAsia="Times New Roman" w:hAnsi="Times New Roman" w:cs="Times New Roman"/>
          <w:sz w:val="26"/>
          <w:szCs w:val="26"/>
        </w:rPr>
        <w:t>года налоговый расчет по страховым взносам за 6 месяцев 2023 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А.В.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ст. 15.5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Соколов А.В.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имеющимся в деле материалам.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подтверждены совокупностью доказательств,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86172411500117100002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17.05.2024 </w:t>
      </w:r>
      <w:r>
        <w:rPr>
          <w:rFonts w:ascii="Times New Roman" w:eastAsia="Times New Roman" w:hAnsi="Times New Roman" w:cs="Times New Roman"/>
          <w:sz w:val="26"/>
          <w:szCs w:val="26"/>
        </w:rPr>
        <w:t>года; реестрами внутренних почтовых отправлений, выпиской из ЕГРЮЛ,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19 Налогового кодекса РФ (далее - НК РФ) налогоплательщиками и плательщиками сборов признаются организации и физические лица, на которых 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7 статьи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15.5 КоАП РФ, нарушение установленных </w:t>
      </w:r>
      <w:r>
        <w:rPr>
          <w:rFonts w:ascii="Times New Roman" w:eastAsia="Times New Roman" w:hAnsi="Times New Roman" w:cs="Times New Roman"/>
          <w:sz w:val="26"/>
          <w:szCs w:val="26"/>
        </w:rPr>
        <w:t>законода-тельством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следует из представленных материалов и не оспаривается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возникновения обязанности у юридического лица предоставить налоговый расчет по страховым взносам за 6 месяцев 2023 года, </w:t>
      </w:r>
      <w:r>
        <w:rPr>
          <w:rFonts w:ascii="Times New Roman" w:eastAsia="Times New Roman" w:hAnsi="Times New Roman" w:cs="Times New Roman"/>
          <w:sz w:val="26"/>
          <w:szCs w:val="26"/>
        </w:rPr>
        <w:t>Соколов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осуществлял функцию руководителя.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Соколов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>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уже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Соколов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ООО «СТРОЙПРОМСНАБ» Соколова Артема Владим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ировича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0412365400135008832415172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ExternalSystemDefinedgrp-31rplc-15">
    <w:name w:val="cat-ExternalSystemDefined grp-31 rplc-15"/>
    <w:basedOn w:val="DefaultParagraphFont"/>
  </w:style>
  <w:style w:type="character" w:customStyle="1" w:styleId="cat-ExternalSystemDefinedgrp-30rplc-16">
    <w:name w:val="cat-ExternalSystemDefined grp-3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garantF1://12025267.155" TargetMode="External" /><Relationship Id="rId7" Type="http://schemas.openxmlformats.org/officeDocument/2006/relationships/hyperlink" Target="http://www.consultant.ru/popular/koap/13_6.html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